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571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13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Болатова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Руслана </w:t>
      </w:r>
      <w:r>
        <w:rPr>
          <w:rFonts w:ascii="Times New Roman" w:eastAsia="Times New Roman" w:hAnsi="Times New Roman" w:cs="Times New Roman"/>
          <w:sz w:val="25"/>
          <w:szCs w:val="25"/>
        </w:rPr>
        <w:t>Амировича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9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7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41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работающего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ООО «РН-Транспорт» водителем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и проживающего по адресу: </w:t>
      </w:r>
      <w:r>
        <w:rPr>
          <w:rStyle w:val="cat-UserDefinedgrp-42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8rplc-13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0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8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Болатов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29.04.2025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2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28.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административном правонарушении № </w:t>
      </w:r>
      <w:r>
        <w:rPr>
          <w:rStyle w:val="cat-UserDefinedgrp-43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12.02.2025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>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</w:t>
      </w:r>
      <w:r>
        <w:rPr>
          <w:rFonts w:ascii="Times New Roman" w:eastAsia="Times New Roman" w:hAnsi="Times New Roman" w:cs="Times New Roman"/>
          <w:sz w:val="25"/>
          <w:szCs w:val="25"/>
        </w:rPr>
        <w:t>12.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9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25.02.2025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Болатову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12.02.2025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Болатов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Р.А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Болатова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материалы административного дела, считает,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Болатова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4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12.05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Болатов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Style w:val="cat-UserDefinedgrp-43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12.02.2025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Болатов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>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 ст. 12.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9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25.02.2025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- информацией ГИС ГМП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12.05.</w:t>
      </w:r>
      <w:r>
        <w:rPr>
          <w:rFonts w:ascii="Times New Roman" w:eastAsia="Times New Roman" w:hAnsi="Times New Roman" w:cs="Times New Roman"/>
          <w:sz w:val="25"/>
          <w:szCs w:val="25"/>
        </w:rPr>
        <w:t>2025, т.е. позже установленного срока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Болатовым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28.04.2025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Оплата штрафа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Болатова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Р.А</w:t>
      </w:r>
      <w:r>
        <w:rPr>
          <w:rFonts w:ascii="Times New Roman" w:eastAsia="Times New Roman" w:hAnsi="Times New Roman" w:cs="Times New Roman"/>
          <w:sz w:val="25"/>
          <w:szCs w:val="25"/>
        </w:rPr>
        <w:t>. состава административного правонарушения по ч. 1 ст. 20.25 КоАП РФ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Болатова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Болатова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Болатова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назначает ему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Болатова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Руслана </w:t>
      </w:r>
      <w:r>
        <w:rPr>
          <w:rFonts w:ascii="Times New Roman" w:eastAsia="Times New Roman" w:hAnsi="Times New Roman" w:cs="Times New Roman"/>
          <w:sz w:val="25"/>
          <w:szCs w:val="25"/>
        </w:rPr>
        <w:t>Амировича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 тысяча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0412365400395005712520120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дней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/>
        <w:ind w:left="1860"/>
        <w:rPr>
          <w:sz w:val="25"/>
          <w:szCs w:val="25"/>
        </w:rPr>
      </w:pP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9rplc-6">
    <w:name w:val="cat-ExternalSystemDefined grp-39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UserDefinedgrp-41rplc-8">
    <w:name w:val="cat-UserDefined grp-41 rplc-8"/>
    <w:basedOn w:val="DefaultParagraphFont"/>
  </w:style>
  <w:style w:type="character" w:customStyle="1" w:styleId="cat-UserDefinedgrp-42rplc-11">
    <w:name w:val="cat-UserDefined grp-42 rplc-11"/>
    <w:basedOn w:val="DefaultParagraphFont"/>
  </w:style>
  <w:style w:type="character" w:customStyle="1" w:styleId="cat-PassportDatagrp-28rplc-13">
    <w:name w:val="cat-PassportData grp-28 rplc-13"/>
    <w:basedOn w:val="DefaultParagraphFont"/>
  </w:style>
  <w:style w:type="character" w:customStyle="1" w:styleId="cat-ExternalSystemDefinedgrp-40rplc-14">
    <w:name w:val="cat-ExternalSystemDefined grp-40 rplc-14"/>
    <w:basedOn w:val="DefaultParagraphFont"/>
  </w:style>
  <w:style w:type="character" w:customStyle="1" w:styleId="cat-ExternalSystemDefinedgrp-38rplc-15">
    <w:name w:val="cat-ExternalSystemDefined grp-38 rplc-15"/>
    <w:basedOn w:val="DefaultParagraphFont"/>
  </w:style>
  <w:style w:type="character" w:customStyle="1" w:styleId="cat-UserDefinedgrp-42rplc-18">
    <w:name w:val="cat-UserDefined grp-42 rplc-18"/>
    <w:basedOn w:val="DefaultParagraphFont"/>
  </w:style>
  <w:style w:type="character" w:customStyle="1" w:styleId="cat-UserDefinedgrp-43rplc-22">
    <w:name w:val="cat-UserDefined grp-43 rplc-22"/>
    <w:basedOn w:val="DefaultParagraphFont"/>
  </w:style>
  <w:style w:type="character" w:customStyle="1" w:styleId="cat-UserDefinedgrp-44rplc-30">
    <w:name w:val="cat-UserDefined grp-44 rplc-30"/>
    <w:basedOn w:val="DefaultParagraphFont"/>
  </w:style>
  <w:style w:type="character" w:customStyle="1" w:styleId="cat-UserDefinedgrp-43rplc-34">
    <w:name w:val="cat-UserDefined grp-43 rplc-34"/>
    <w:basedOn w:val="DefaultParagraphFont"/>
  </w:style>
  <w:style w:type="character" w:customStyle="1" w:styleId="cat-UserDefinedgrp-45rplc-56">
    <w:name w:val="cat-UserDefined grp-45 rplc-56"/>
    <w:basedOn w:val="DefaultParagraphFont"/>
  </w:style>
  <w:style w:type="character" w:customStyle="1" w:styleId="cat-UserDefinedgrp-46rplc-59">
    <w:name w:val="cat-UserDefined grp-46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